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书名：破解谜案</w:t>
      </w:r>
    </w:p>
    <w:p>
      <w:r>
        <w:t>作者：（美）&lt;font color=Red&gt;柯&lt;/font&gt;·威波著；徐莉娜，宫英瑞，张铭涧等译</w:t>
      </w:r>
    </w:p>
    <w:p>
      <w:r>
        <w:t>出版社：青岛:青岛出版社,2014.06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破解谜案 评论地址：https://www.jiaokey.com/book/detail/13602439.html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