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书名：好习惯从小培养  升级版</w:t>
      </w:r>
    </w:p>
    <w:p>
      <w:r>
        <w:t>作者：李少聪主编；王帝，史晓飞，刘悦编</w:t>
      </w:r>
    </w:p>
    <w:p>
      <w:r>
        <w:t>出版社：西安：第四军医大学出版社</w:t>
      </w:r>
    </w:p>
    <w:p>
      <w:r>
        <w:t>出版日期：2013.11</w:t>
      </w:r>
    </w:p>
    <w:p>
      <w:r>
        <w:t>总页数：159</w:t>
      </w:r>
    </w:p>
    <w:p>
      <w:r>
        <w:t>更多请访问教客网: www.jiaokey.com</w:t>
      </w:r>
    </w:p>
    <w:p>
      <w:r>
        <w:t>好习惯从小培养  升级版 评论地址：https://www.jiaokey.com/book/detail/13602821.html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