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书名：危险如何应对  升级版</w:t>
      </w:r>
    </w:p>
    <w:p>
      <w:r>
        <w:t>作者：李少聪主编；王帝，史晓飞，刘悦编</w:t>
      </w:r>
    </w:p>
    <w:p>
      <w:r>
        <w:t>出版社：西安：第四军医大学出版社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危险如何应对  升级版 评论地址：https://www.jiaokey.com/book/detail/13602822.html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