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文明及其缺憾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文明及其缺憾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本书出售、求购地址：https://www.jiaokey.com/book/detail/13602894.html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关键词搜索：https://www.jiaokey.com/tag/文明及其缺憾.html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