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书名：一般复杂网络及动态经济网络研究</w:t>
      </w:r>
    </w:p>
    <w:p>
      <w:r>
        <w:t>作者：房艳君著</w:t>
      </w:r>
    </w:p>
    <w:p>
      <w:r>
        <w:t>出版社：北京：经济管理出版社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一般复杂网络及动态经济网络研究 评论地址：https://www.jiaokey.com/book/detail/13602955.html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