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书名：捕梦网</w:t>
      </w:r>
    </w:p>
    <w:p>
      <w:r>
        <w:t>作者：（美）斯蒂芬·金著；刘国枝，尤五力，周琼等译</w:t>
      </w:r>
    </w:p>
    <w:p>
      <w:r>
        <w:t>出版社：上海:上海文艺出版社,2014.08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捕梦网 评论地址：https://www.jiaokey.com/book/detail/13602991.html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