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书名：2015考研英语轻松写作100篇</w:t>
      </w:r>
    </w:p>
    <w:p>
      <w:r>
        <w:t>作者：张培，屠皓民编著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2015考研英语轻松写作100篇 评论地址：https://www.jiaokey.com/book/detail/13603062.html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