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  突破思维的墙，做最优秀的自己  畅销珍藏本</w:t>
      </w:r>
    </w:p>
    <w:p>
      <w:r>
        <w:t>作者：黎昕著</w:t>
      </w:r>
    </w:p>
    <w:p>
      <w:r>
        <w:t>出版社：北京:中国商业出版社,2014.03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潜意识  突破思维的墙，做最优秀的自己  畅销珍藏本 评论地址：https://www.jiaokey.com/book/detail/13603063.html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