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书名：像欧奈尔信徒一样交易  2  令我们在股市大赚18000%的策略  引起版</w:t>
      </w:r>
    </w:p>
    <w:p>
      <w:r>
        <w:t>作者：（美）莫拉雷斯著</w:t>
      </w:r>
    </w:p>
    <w:p>
      <w:r>
        <w:t>出版社：上海:上海财经大学出版社,2014.08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像欧奈尔信徒一样交易  2  令我们在股市大赚18000%的策略  引起版 评论地址：https://www.jiaokey.com/book/detail/13603077.html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