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书名：在龙旗下  中日战争目击记</w:t>
      </w:r>
    </w:p>
    <w:p>
      <w:r>
        <w:t>作者：（英）詹姆斯·艾伦著；费青，费孝通译</w:t>
      </w:r>
    </w:p>
    <w:p>
      <w:r>
        <w:t>出版社：上海:上海人民出版社,2014.08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在龙旗下  中日战争目击记 评论地址：https://www.jiaokey.com/book/detail/13603158.html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