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书名：理性与企业行为</w:t>
      </w:r>
    </w:p>
    <w:p>
      <w:r>
        <w:t>作者：惠丰廷著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理性与企业行为 评论地址：https://www.jiaokey.com/book/detail/13603184.html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