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书名：《会计学基础》学习指导与实训（第2版）＝STUDY GUIDE &amp; PRACTICAL TRAINING FOR ACCOUNTING BASICS</w:t>
      </w:r>
    </w:p>
    <w:p>
      <w:r>
        <w:t>作者：臧红文主编；伯春红，倪秀丽副主编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《会计学基础》学习指导与实训（第2版）＝STUDY GUIDE &amp; PRACTICAL TRAINING FOR ACCOUNTING BASICS 评论地址：https://www.jiaokey.com/book/detail/13603252.html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