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书名：机械专利实务指南</w:t>
      </w:r>
    </w:p>
    <w:p>
      <w:r>
        <w:t>作者：仇蕾安，许姣编著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机械专利实务指南 评论地址：https://www.jiaokey.com/book/detail/13603273.html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