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书名：全球产业转移下中国知识密集型服务业的开放研究</w:t>
      </w:r>
    </w:p>
    <w:p>
      <w:r>
        <w:t>作者：张珺著</w:t>
      </w:r>
    </w:p>
    <w:p>
      <w:r>
        <w:t>出版社：广州:暨南大学出版社,2014.04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全球产业转移下中国知识密集型服务业的开放研究 评论地址：https://www.jiaokey.com/book/detail/13603286.html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