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书名：女侠谁知寇白门-寇白门</w:t>
      </w:r>
    </w:p>
    <w:p>
      <w:r>
        <w:t>作者：张晓立著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女侠谁知寇白门-寇白门 评论地址：https://www.jiaokey.com/book/detail/13603306.html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