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书名：鼠标的战争  从零到千万的淘品牌实战案例</w:t>
      </w:r>
    </w:p>
    <w:p>
      <w:r>
        <w:t>作者：阿里巴巴电子商务研究会主编；张培昂，曹鸿涛，陈希本册主编</w:t>
      </w:r>
    </w:p>
    <w:p>
      <w:r>
        <w:t>出版社：杭州：浙江科学技术出版社</w:t>
      </w:r>
    </w:p>
    <w:p>
      <w:r>
        <w:t>出版日期：2014.07</w:t>
      </w:r>
    </w:p>
    <w:p>
      <w:r>
        <w:t>总页数：130</w:t>
      </w:r>
    </w:p>
    <w:p>
      <w:r>
        <w:t>更多请访问教客网: www.jiaokey.com</w:t>
      </w:r>
    </w:p>
    <w:p>
      <w:r>
        <w:t>鼠标的战争  从零到千万的淘品牌实战案例 评论地址：https://www.jiaokey.com/book/detail/13603315.html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