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书名：快递之王  顺丰掌门人王卫</w:t>
      </w:r>
    </w:p>
    <w:p>
      <w:r>
        <w:t>作者：李琦晨著</w:t>
      </w:r>
    </w:p>
    <w:p>
      <w:r>
        <w:t>出版社：北京:新世界出版社,2014.09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快递之王  顺丰掌门人王卫 评论地址：https://www.jiaokey.com/book/detail/13603393.html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