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书名：文明的垂顾  汪涌豪人文演讲录</w:t>
      </w:r>
    </w:p>
    <w:p>
      <w:r>
        <w:t>作者：汪涌豪著</w:t>
      </w:r>
    </w:p>
    <w:p>
      <w:r>
        <w:t>出版社：上海:中西书局,2014.07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文明的垂顾  汪涌豪人文演讲录 评论地址：https://www.jiaokey.com/book/detail/13603396.html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