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书名：跨国服务公司在中国从事反向外包的经济影响</w:t>
      </w:r>
    </w:p>
    <w:p>
      <w:r>
        <w:t>作者：孟雪著</w:t>
      </w:r>
    </w:p>
    <w:p>
      <w:r>
        <w:t>出版社：上海：复旦大学出版社</w:t>
      </w:r>
    </w:p>
    <w:p>
      <w:r>
        <w:t>出版日期：2014.07</w:t>
      </w:r>
    </w:p>
    <w:p>
      <w:r>
        <w:t>总页数：258</w:t>
      </w:r>
    </w:p>
    <w:p>
      <w:r>
        <w:t>更多请访问教客网: www.jiaokey.com</w:t>
      </w:r>
    </w:p>
    <w:p>
      <w:r>
        <w:t>跨国服务公司在中国从事反向外包的经济影响 评论地址：https://www.jiaokey.com/book/detail/13603437.html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