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书名：财经管理中的计算机应用  第3版</w:t>
      </w:r>
    </w:p>
    <w:p>
      <w:r>
        <w:t>作者：刘兰娟主编</w:t>
      </w:r>
    </w:p>
    <w:p>
      <w:r>
        <w:t>出版社：上海：上海财经大学出版社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财经管理中的计算机应用  第3版 评论地址：https://www.jiaokey.com/book/detail/13603528.html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