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书名：大学英语专项能力拓展教程  阅读与翻译</w:t>
      </w:r>
    </w:p>
    <w:p>
      <w:r>
        <w:t>作者：黎闯进，缪惠莲主编；李杰，郜严明，冶慧颖，覃姗姗副主编</w:t>
      </w:r>
    </w:p>
    <w:p>
      <w:r>
        <w:t>出版社：武汉：武汉大学出版社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大学英语专项能力拓展教程  阅读与翻译 评论地址：https://www.jiaokey.com/book/detail/13603564.html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