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书名：大学英语专项能力拓展教程  写作、听力与完形填空</w:t>
      </w:r>
    </w:p>
    <w:p>
      <w:r>
        <w:t>作者：黎闯进，李杰主编；缪惠连，李青芳，梁艳红，肖艳玲副主编</w:t>
      </w:r>
    </w:p>
    <w:p>
      <w:r>
        <w:t>出版社：武汉：武汉大学出版社</w:t>
      </w:r>
    </w:p>
    <w:p>
      <w:r>
        <w:t>出版日期：2014.06</w:t>
      </w:r>
    </w:p>
    <w:p>
      <w:r>
        <w:t>总页数：217</w:t>
      </w:r>
    </w:p>
    <w:p>
      <w:r>
        <w:t>更多请访问教客网: www.jiaokey.com</w:t>
      </w:r>
    </w:p>
    <w:p>
      <w:r>
        <w:t>大学英语专项能力拓展教程  写作、听力与完形填空 评论地址：https://www.jiaokey.com/book/detail/13603569.html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