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书名：新思路英语写作</w:t>
      </w:r>
    </w:p>
    <w:p>
      <w:r>
        <w:t>作者：刘晓萍主编；杨鹏，魏蔡连，穆志刚，辛颖副主编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总页数：333</w:t>
      </w:r>
    </w:p>
    <w:p>
      <w:r>
        <w:t>更多请访问教客网: www.jiaokey.com</w:t>
      </w:r>
    </w:p>
    <w:p>
      <w:r>
        <w:t>新思路英语写作 评论地址：https://www.jiaokey.com/book/detail/13603657.html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