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书名：一辈子做素颜女孩  修订版</w:t>
      </w:r>
    </w:p>
    <w:p>
      <w:r>
        <w:t>作者：（韩）徐东惠著；孙羽译</w:t>
      </w:r>
    </w:p>
    <w:p>
      <w:r>
        <w:t>出版社：南京：江苏科学技术出版社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一辈子做素颜女孩  修订版 评论地址：https://www.jiaokey.com/book/detail/13603957.html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