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丹青绘名城  笔墨抒乡情  2013年华东地区中国农民画作品集</w:t>
      </w:r>
    </w:p>
    <w:p>
      <w:r>
        <w:rPr>
          <w:rFonts w:ascii="宋体" w:hAnsi="宋体" w:eastAsia="宋体"/>
          <w:sz w:val="24"/>
        </w:rPr>
        <w:t>奚吉平主编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丹青绘名城  笔墨抒乡情  2013年华东地区中国农民画作品集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本书出售、求购地址：https://www.jiaokey.com/book/detail/13604097.html</w:t>
      </w:r>
    </w:p>
    <w:p>
      <w:r>
        <w:t>更多相关图书推荐：https://www.jiaokey.com</w:t>
      </w:r>
    </w:p>
    <w:p>
      <w:r>
        <w:t>奚吉平主编 其他作品：https://www.jiaokey.com/tag/奚吉平主编.html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关键词搜索：https://www.jiaokey.com/tag/农民画-作品集-中国-现代.html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