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  第40辑  纪念西泠印社110年华诞特辑</w:t>
      </w:r>
    </w:p>
    <w:p>
      <w:r>
        <w:t>作者：西泠印社社委会编</w:t>
      </w:r>
    </w:p>
    <w:p>
      <w:r>
        <w:t>出版社：杭州:西泠印社,2013.12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西泠印社  第40辑  纪念西泠印社110年华诞特辑 评论地址：https://www.jiaokey.com/book/detail/13604117.html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