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零起点拿起就会说日语</w:t>
      </w:r>
    </w:p>
    <w:p>
      <w:r>
        <w:rPr>
          <w:rFonts w:ascii="宋体" w:hAnsi="宋体" w:eastAsia="宋体"/>
          <w:sz w:val="24"/>
        </w:rPr>
        <w:t>吴敏闻，张蓓，张晔编著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零起点拿起就会说日语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吴敏闻，张蓓，张晔编著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本书出售、求购地址：https://www.jiaokey.com/book/detail/13604397.html</w:t>
      </w:r>
    </w:p>
    <w:p>
      <w:r>
        <w:t>更多相关图书推荐：https://www.jiaokey.com</w:t>
      </w:r>
    </w:p>
    <w:p>
      <w:r>
        <w:t>吴敏闻，张蓓，张晔编著 其他作品：https://www.jiaokey.com/tag/吴敏闻，张蓓，张晔编著.html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关键词搜索：https://www.jiaokey.com/tag/零起点拿起就会说日语.html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