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研究型大学校长  胜任力与职业化发展</w:t>
      </w:r>
    </w:p>
    <w:p>
      <w:r>
        <w:rPr>
          <w:rFonts w:ascii="宋体" w:hAnsi="宋体" w:eastAsia="宋体"/>
          <w:sz w:val="24"/>
        </w:rPr>
        <w:t>刘晶玉，任嵘嵘，邢钢著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研究型大学校长  胜任力与职业化发展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刘晶玉，任嵘嵘，邢钢著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本书出售、求购地址：https://www.jiaokey.com/book/detail/13604451.html</w:t>
      </w:r>
    </w:p>
    <w:p>
      <w:r>
        <w:t>更多相关图书推荐：https://www.jiaokey.com</w:t>
      </w:r>
    </w:p>
    <w:p>
      <w:r>
        <w:t>刘晶玉，任嵘嵘，邢钢著 其他作品：https://www.jiaokey.com/tag/刘晶玉，任嵘嵘，邢钢著.html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关键词搜索：https://www.jiaokey.com/tag/研究型大学校长  胜任力与职业化发展.html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