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书名：对外汉语教学语法讲义</w:t>
      </w:r>
    </w:p>
    <w:p>
      <w:r>
        <w:t>作者：吕文华著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对外汉语教学语法讲义 评论地址：https://www.jiaokey.com/book/detail/13604457.html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