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中国网络教育政策变迁:从现代远程教育试点到MOOC</w:t>
      </w:r>
    </w:p>
    <w:p>
      <w:r>
        <w:rPr>
          <w:rFonts w:ascii="宋体" w:hAnsi="宋体" w:eastAsia="宋体"/>
          <w:sz w:val="24"/>
        </w:rPr>
        <w:t>郭文革著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中国网络教育政策变迁:从现代远程教育试点到MOOC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本书出售、求购地址：https://www.jiaokey.com/book/detail/13604459.html</w:t>
      </w:r>
    </w:p>
    <w:p>
      <w:r>
        <w:t>更多相关图书推荐：https://www.jiaokey.com</w:t>
      </w:r>
    </w:p>
    <w:p>
      <w:r>
        <w:t>郭文革著 其他作品：https://www.jiaokey.com/tag/郭文革著.html</w:t>
      </w:r>
    </w:p>
    <w:p>
      <w:r>
        <w:t>关键词搜索：https://www.jiaokey.com/tag/中国网络教育政策变迁:从现代远程教育试点到MOOC.html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