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书名：大学数学竞赛教程</w:t>
      </w:r>
    </w:p>
    <w:p>
      <w:r>
        <w:t>作者：吴洁主编；何涛，罗德斌，董锐等编者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总页数：310</w:t>
      </w:r>
    </w:p>
    <w:p>
      <w:r>
        <w:t>更多请访问教客网: www.jiaokey.com</w:t>
      </w:r>
    </w:p>
    <w:p>
      <w:r>
        <w:t>大学数学竞赛教程 评论地址：https://www.jiaokey.com/book/detail/13604551.html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