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书名：遇见世界最美的村落，然后住下来</w:t>
      </w:r>
    </w:p>
    <w:p>
      <w:r>
        <w:t>作者：（韩）李炯俊著</w:t>
      </w:r>
    </w:p>
    <w:p>
      <w:r>
        <w:t>出版社：北京:北京联合出版公司,2013.05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遇见世界最美的村落，然后住下来 评论地址：https://www.jiaokey.com/book/detail/13604775.html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