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书名：风范  北大名人故居及轶事</w:t>
      </w:r>
    </w:p>
    <w:p>
      <w:r>
        <w:t>作者：肖东发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风范  北大名人故居及轶事 评论地址：https://www.jiaokey.com/book/detail/13605028.html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