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书名：散珠集</w:t>
      </w:r>
    </w:p>
    <w:p>
      <w:r>
        <w:t>作者：何煜南编著</w:t>
      </w:r>
    </w:p>
    <w:p>
      <w:r>
        <w:t>出版社：广州:广东经济出版社,2013.02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散珠集 评论地址：https://www.jiaokey.com/book/detail/13605176.html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