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书名：第一众筹  中国股权众筹第一人的创业之路</w:t>
      </w:r>
    </w:p>
    <w:p>
      <w:r>
        <w:t>作者：朱江，罗东著</w:t>
      </w:r>
    </w:p>
    <w:p>
      <w:r>
        <w:t>出版社：杭州:浙江大学出版社,2014.08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第一众筹  中国股权众筹第一人的创业之路 评论地址：https://www.jiaokey.com/book/detail/13605312.html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