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书名：璀璨的星辰  真实的历史故事  不朽的英雄儿女</w:t>
      </w:r>
    </w:p>
    <w:p>
      <w:r>
        <w:t>作者：郭慎宗著</w:t>
      </w:r>
    </w:p>
    <w:p>
      <w:r>
        <w:t>出版社：青岛：青岛出版社</w:t>
      </w:r>
    </w:p>
    <w:p>
      <w:r>
        <w:t>出版日期：2013.11</w:t>
      </w:r>
    </w:p>
    <w:p>
      <w:r>
        <w:t>总页数：255</w:t>
      </w:r>
    </w:p>
    <w:p>
      <w:r>
        <w:t>更多请访问教客网: www.jiaokey.com</w:t>
      </w:r>
    </w:p>
    <w:p>
      <w:r>
        <w:t>璀璨的星辰  真实的历史故事  不朽的英雄儿女 评论地址：https://www.jiaokey.com/book/detail/13605612.html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