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书名：大师不敢逃的课  培养多向思维的12条锦囊妙计</w:t>
      </w:r>
    </w:p>
    <w:p>
      <w:r>
        <w:t>作者：刘延新，李乐正，孔谧编著</w:t>
      </w:r>
    </w:p>
    <w:p>
      <w:r>
        <w:t>出版社：沈阳：白山出版社</w:t>
      </w:r>
    </w:p>
    <w:p>
      <w:r>
        <w:t>出版日期：2002.11</w:t>
      </w:r>
    </w:p>
    <w:p>
      <w:r>
        <w:t>总页数：300</w:t>
      </w:r>
    </w:p>
    <w:p>
      <w:r>
        <w:t>更多请访问教客网: www.jiaokey.com</w:t>
      </w:r>
    </w:p>
    <w:p>
      <w:r>
        <w:t>大师不敢逃的课  培养多向思维的12条锦囊妙计 评论地址：https://www.jiaokey.com/book/detail/13605665.html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