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中外文化精神十讲  第2版</w:t>
      </w:r>
    </w:p>
    <w:p>
      <w:r>
        <w:rPr>
          <w:rFonts w:ascii="宋体" w:hAnsi="宋体" w:eastAsia="宋体"/>
          <w:sz w:val="24"/>
        </w:rPr>
        <w:t>李家宝主编；许连军副主编；王先霈主审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中外文化精神十讲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李家宝主编；许连军副主编；王先霈主审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本书出售、求购地址：https://www.jiaokey.com/book/detail/13605944.html</w:t>
      </w:r>
    </w:p>
    <w:p>
      <w:r>
        <w:t>更多相关图书推荐：https://www.jiaokey.com</w:t>
      </w:r>
    </w:p>
    <w:p>
      <w:r>
        <w:t>李家宝主编；许连军副主编；王先霈主审 其他作品：https://www.jiaokey.com/tag/李家宝主编；许连军副主编；王先霈主审.html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关键词搜索：https://www.jiaokey.com/tag/中外文化精神十讲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