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萨克斯管演奏实用教程</w:t>
      </w:r>
    </w:p>
    <w:p>
      <w:r>
        <w:rPr>
          <w:rFonts w:ascii="宋体" w:hAnsi="宋体" w:eastAsia="宋体"/>
          <w:sz w:val="24"/>
        </w:rPr>
        <w:t>杜银蛟，高明道编著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萨克斯管演奏实用教程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杜银蛟，高明道编著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本书出售、求购地址：https://www.jiaokey.com/book/detail/13606136.html</w:t>
      </w:r>
    </w:p>
    <w:p>
      <w:r>
        <w:t>更多相关图书推荐：https://www.jiaokey.com</w:t>
      </w:r>
    </w:p>
    <w:p>
      <w:r>
        <w:t>杜银蛟，高明道编著 其他作品：https://www.jiaokey.com/tag/杜银蛟，高明道编著.html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关键词搜索：https://www.jiaokey.com/tag/萨克斯管演奏实用教程.html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