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  小提琴初级教程  第5册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  小提琴初级教程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本书出售、求购地址：https://www.jiaokey.com/book/detail/13606167.html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关键词搜索：https://www.jiaokey.com/tag/铃木  小提琴初级教程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