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书名：美国教师质量报告  如何培养高质量的教师</w:t>
      </w:r>
    </w:p>
    <w:p>
      <w:r>
        <w:t>作者：美国教育部中学后教育办公室编；朱旭东译</w:t>
      </w:r>
    </w:p>
    <w:p>
      <w:r>
        <w:t>出版社：北京：人民教育出版社</w:t>
      </w:r>
    </w:p>
    <w:p>
      <w:r>
        <w:t>出版日期：2014.01</w:t>
      </w:r>
    </w:p>
    <w:p>
      <w:r>
        <w:t>总页数：339</w:t>
      </w:r>
    </w:p>
    <w:p>
      <w:r>
        <w:t>更多请访问教客网: www.jiaokey.com</w:t>
      </w:r>
    </w:p>
    <w:p>
      <w:r>
        <w:t>美国教师质量报告  如何培养高质量的教师 评论地址：https://www.jiaokey.com/book/detail/13606208.html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