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书名：向司马懿借智慧  学会一套管理自己内心的好方法</w:t>
      </w:r>
    </w:p>
    <w:p>
      <w:r>
        <w:t>作者：海华编著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总页数：202</w:t>
      </w:r>
    </w:p>
    <w:p>
      <w:r>
        <w:t>更多请访问教客网: www.jiaokey.com</w:t>
      </w:r>
    </w:p>
    <w:p>
      <w:r>
        <w:t>向司马懿借智慧  学会一套管理自己内心的好方法 评论地址：https://www.jiaokey.com/book/detail/13606458.html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