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书名：深入浅出JavaScript编程  英文</w:t>
      </w:r>
    </w:p>
    <w:p>
      <w:r>
        <w:t>作者：（美）弗里曼（FreemanE.），（美）罗布森（RobsonE.）著</w:t>
      </w:r>
    </w:p>
    <w:p>
      <w:r>
        <w:t>出版社：南京:东南大学出版社,2014.09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深入浅出JavaScript编程  英文 评论地址：https://www.jiaokey.com/book/detail/13606467.html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