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书名：我为什么要听你的  教你识别、摆脱身边的操纵者</w:t>
      </w:r>
    </w:p>
    <w:p>
      <w:r>
        <w:t>作者：（加）那扎尔-阿卡（Nazare-AgaI.）著；彭馨瑶译</w:t>
      </w:r>
    </w:p>
    <w:p>
      <w:r>
        <w:t>出版社：北京：中国画报出版社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我为什么要听你的  教你识别、摆脱身边的操纵者 评论地址：https://www.jiaokey.com/book/detail/13606477.html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