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书名：看透顾客的心  叫醒你的耳朵做销售</w:t>
      </w:r>
    </w:p>
    <w:p>
      <w:r>
        <w:t>作者：刘子滔著</w:t>
      </w:r>
    </w:p>
    <w:p>
      <w:r>
        <w:t>出版社：北京：中国经济出版社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看透顾客的心  叫醒你的耳朵做销售 评论地址：https://www.jiaokey.com/book/detail/13606672.html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