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书名：空城计</w:t>
      </w:r>
    </w:p>
    <w:p>
      <w:r>
        <w:t>作者：陈琦改编；孟宪龙绘</w:t>
      </w:r>
    </w:p>
    <w:p>
      <w:r>
        <w:t>出版社：北京:北京语言大学出版社,2014.04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空城计 评论地址：https://www.jiaokey.com/book/detail/13606686.html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