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  如何把商品卖给女顾客</w:t>
      </w:r>
    </w:p>
    <w:p>
      <w:r>
        <w:t>作者：周锡冰著</w:t>
      </w:r>
    </w:p>
    <w:p>
      <w:r>
        <w:t>出版社：北京：中国电力出版社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绝对成交  如何把商品卖给女顾客 评论地址：https://www.jiaokey.com/book/detail/13606736.html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