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书名：恐龙时代百科全书</w:t>
      </w:r>
    </w:p>
    <w:p>
      <w:r>
        <w:t>作者：邢涛总策划；龚勋主编</w:t>
      </w:r>
    </w:p>
    <w:p>
      <w:r>
        <w:t>出版社：南昌:江西教育出版社,2014.04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恐龙时代百科全书 评论地址：https://www.jiaokey.com/book/detail/13606786.html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