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书名：专家教你做养生家常菜  常见病篇  常见病吃什么?怎么做?二维码来告诉你</w:t>
      </w:r>
    </w:p>
    <w:p>
      <w:r>
        <w:t>作者：柴瑞震主编</w:t>
      </w:r>
    </w:p>
    <w:p>
      <w:r>
        <w:t>出版社：新疆人民卫生出版社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专家教你做养生家常菜  常见病篇  常见病吃什么?怎么做?二维码来告诉你 评论地址：https://www.jiaokey.com/book/detail/13606793.html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