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书名：把自由还给孩子  蒙台梭利儿童教育法</w:t>
      </w:r>
    </w:p>
    <w:p>
      <w:r>
        <w:t>作者：卢琼编著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总页数：247</w:t>
      </w:r>
    </w:p>
    <w:p>
      <w:r>
        <w:t>更多请访问教客网: www.jiaokey.com</w:t>
      </w:r>
    </w:p>
    <w:p>
      <w:r>
        <w:t>把自由还给孩子  蒙台梭利儿童教育法 评论地址：https://www.jiaokey.com/book/detail/13606864.html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